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List of Jupiter's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Adrastea    </w:t>
      </w:r>
      <w:r>
        <w:t xml:space="preserve">   Amalthea    </w:t>
      </w:r>
      <w:r>
        <w:t xml:space="preserve">   Callisto    </w:t>
      </w:r>
      <w:r>
        <w:t xml:space="preserve">   Carpo    </w:t>
      </w:r>
      <w:r>
        <w:t xml:space="preserve">   Cyllene    </w:t>
      </w:r>
      <w:r>
        <w:t xml:space="preserve">   Dia    </w:t>
      </w:r>
      <w:r>
        <w:t xml:space="preserve">   Euanthe    </w:t>
      </w:r>
      <w:r>
        <w:t xml:space="preserve">   Euporie    </w:t>
      </w:r>
      <w:r>
        <w:t xml:space="preserve">   Europa    </w:t>
      </w:r>
      <w:r>
        <w:t xml:space="preserve">   Ganymede    </w:t>
      </w:r>
      <w:r>
        <w:t xml:space="preserve">   Himalia    </w:t>
      </w:r>
      <w:r>
        <w:t xml:space="preserve">   Io    </w:t>
      </w:r>
      <w:r>
        <w:t xml:space="preserve">   Leda    </w:t>
      </w:r>
      <w:r>
        <w:t xml:space="preserve">   Lysithea    </w:t>
      </w:r>
      <w:r>
        <w:t xml:space="preserve">   Mneme    </w:t>
      </w:r>
      <w:r>
        <w:t xml:space="preserve">   Taygete    </w:t>
      </w:r>
      <w:r>
        <w:t xml:space="preserve">   Thebe    </w:t>
      </w:r>
      <w:r>
        <w:t xml:space="preserve">   Thelxinoe    </w:t>
      </w:r>
      <w:r>
        <w:t xml:space="preserve">   Themisto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Jupiter's Moons</dc:title>
  <dcterms:created xsi:type="dcterms:W3CDTF">2021-10-11T11:17:25Z</dcterms:created>
  <dcterms:modified xsi:type="dcterms:W3CDTF">2021-10-11T11:17:25Z</dcterms:modified>
</cp:coreProperties>
</file>