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of Mortal Kombat 2011 (Xbox 360) Characters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Skarlet    </w:t>
      </w:r>
      <w:r>
        <w:t xml:space="preserve">   Rain    </w:t>
      </w:r>
      <w:r>
        <w:t xml:space="preserve">   Kenshi    </w:t>
      </w:r>
      <w:r>
        <w:t xml:space="preserve">   Freddy Kruger    </w:t>
      </w:r>
      <w:r>
        <w:t xml:space="preserve">   Sub-Zero    </w:t>
      </w:r>
      <w:r>
        <w:t xml:space="preserve">   Stryker    </w:t>
      </w:r>
      <w:r>
        <w:t xml:space="preserve">   Sonya Blade    </w:t>
      </w:r>
      <w:r>
        <w:t xml:space="preserve">   Smoke    </w:t>
      </w:r>
      <w:r>
        <w:t xml:space="preserve">   Sindel    </w:t>
      </w:r>
      <w:r>
        <w:t xml:space="preserve">   Sheeva    </w:t>
      </w:r>
      <w:r>
        <w:t xml:space="preserve">   Shang Tsung    </w:t>
      </w:r>
      <w:r>
        <w:t xml:space="preserve">   Sektor    </w:t>
      </w:r>
      <w:r>
        <w:t xml:space="preserve">   Scorpion    </w:t>
      </w:r>
      <w:r>
        <w:t xml:space="preserve">   Reptile    </w:t>
      </w:r>
      <w:r>
        <w:t xml:space="preserve">   Raiden    </w:t>
      </w:r>
      <w:r>
        <w:t xml:space="preserve">   Quan Chi    </w:t>
      </w:r>
      <w:r>
        <w:t xml:space="preserve">   Noob Saibot    </w:t>
      </w:r>
      <w:r>
        <w:t xml:space="preserve">   Nightwolf    </w:t>
      </w:r>
      <w:r>
        <w:t xml:space="preserve">   Mileena    </w:t>
      </w:r>
      <w:r>
        <w:t xml:space="preserve">   Liu Kang    </w:t>
      </w:r>
      <w:r>
        <w:t xml:space="preserve">   Kung Lao    </w:t>
      </w:r>
      <w:r>
        <w:t xml:space="preserve">   Kratos    </w:t>
      </w:r>
      <w:r>
        <w:t xml:space="preserve">   Kitana    </w:t>
      </w:r>
      <w:r>
        <w:t xml:space="preserve">   Kano    </w:t>
      </w:r>
      <w:r>
        <w:t xml:space="preserve">   Kabal    </w:t>
      </w:r>
      <w:r>
        <w:t xml:space="preserve">   Johnny Cage    </w:t>
      </w:r>
      <w:r>
        <w:t xml:space="preserve">   Jax    </w:t>
      </w:r>
      <w:r>
        <w:t xml:space="preserve">   Jade    </w:t>
      </w:r>
      <w:r>
        <w:t xml:space="preserve">   Ermac    </w:t>
      </w:r>
      <w:r>
        <w:t xml:space="preserve">   Cyber Sub-Zero    </w:t>
      </w:r>
      <w:r>
        <w:t xml:space="preserve">   Cyrax    </w:t>
      </w:r>
      <w:r>
        <w:t xml:space="preserve">   Baraka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Mortal Kombat 2011 (Xbox 360) Characters Word Find</dc:title>
  <dcterms:created xsi:type="dcterms:W3CDTF">2021-11-23T03:39:18Z</dcterms:created>
  <dcterms:modified xsi:type="dcterms:W3CDTF">2021-11-23T03:39:18Z</dcterms:modified>
</cp:coreProperties>
</file>