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of Sins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harm to your own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someone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something that doesn't belong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Stating that God is not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sex before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telling the truth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can not control their temper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a person is not faithful to their husband or wife.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inappropriate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following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believing in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Worshipping another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Sins </dc:title>
  <dcterms:created xsi:type="dcterms:W3CDTF">2021-10-11T11:17:27Z</dcterms:created>
  <dcterms:modified xsi:type="dcterms:W3CDTF">2021-10-11T11:17:27Z</dcterms:modified>
</cp:coreProperties>
</file>