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of the flesh </w:t>
      </w:r>
    </w:p>
    <w:p>
      <w:pPr>
        <w:pStyle w:val="Questions"/>
      </w:pPr>
      <w:r>
        <w:t xml:space="preserve">1. RTIDOALY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YEORRSC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DEAHRT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JLEOAYUS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IFESSHL MATOSINBI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YELAUTDR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VYEN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SNNESNKRUDE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UNCENNLESSA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CSNNLSUANEE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TUSL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FEHSL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the flesh </dc:title>
  <dcterms:created xsi:type="dcterms:W3CDTF">2021-10-11T11:17:45Z</dcterms:created>
  <dcterms:modified xsi:type="dcterms:W3CDTF">2021-10-11T11:17:45Z</dcterms:modified>
</cp:coreProperties>
</file>