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entre    </w:t>
      </w:r>
      <w:r>
        <w:t xml:space="preserve">   la esquina    </w:t>
      </w:r>
      <w:r>
        <w:t xml:space="preserve">   la cuadra    </w:t>
      </w:r>
      <w:r>
        <w:t xml:space="preserve">   el viaje    </w:t>
      </w:r>
      <w:r>
        <w:t xml:space="preserve">   la zapateria    </w:t>
      </w:r>
      <w:r>
        <w:t xml:space="preserve">   la pasteleria    </w:t>
      </w:r>
      <w:r>
        <w:t xml:space="preserve">   la panaderia    </w:t>
      </w:r>
      <w:r>
        <w:t xml:space="preserve">   la joyeria    </w:t>
      </w:r>
      <w:r>
        <w:t xml:space="preserve">   la iglesia    </w:t>
      </w:r>
      <w:r>
        <w:t xml:space="preserve">   el correo    </w:t>
      </w:r>
      <w:r>
        <w:t xml:space="preserve">   el centro comercial    </w:t>
      </w:r>
      <w:r>
        <w:t xml:space="preserve">   la carniceria    </w:t>
      </w:r>
      <w:r>
        <w:t xml:space="preserve">   seguir    </w:t>
      </w:r>
      <w:r>
        <w:t xml:space="preserve">   doblar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3</dc:title>
  <dcterms:created xsi:type="dcterms:W3CDTF">2021-10-11T11:17:48Z</dcterms:created>
  <dcterms:modified xsi:type="dcterms:W3CDTF">2021-10-11T11:17:48Z</dcterms:modified>
</cp:coreProperties>
</file>