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Lista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insostenible    </w:t>
      </w:r>
      <w:r>
        <w:t xml:space="preserve">   peligrar    </w:t>
      </w:r>
      <w:r>
        <w:t xml:space="preserve">   latasa    </w:t>
      </w:r>
      <w:r>
        <w:t xml:space="preserve">   altamente    </w:t>
      </w:r>
      <w:r>
        <w:t xml:space="preserve">   elinfarto    </w:t>
      </w:r>
      <w:r>
        <w:t xml:space="preserve">   elcancerpulmonar    </w:t>
      </w:r>
      <w:r>
        <w:t xml:space="preserve">   losnietos    </w:t>
      </w:r>
      <w:r>
        <w:t xml:space="preserve">   elcigarro    </w:t>
      </w:r>
      <w:r>
        <w:t xml:space="preserve">   impactante    </w:t>
      </w:r>
      <w:r>
        <w:t xml:space="preserve">   elhogar    </w:t>
      </w:r>
      <w:r>
        <w:t xml:space="preserve">   tercermundo    </w:t>
      </w:r>
      <w:r>
        <w:t xml:space="preserve">   eldanocerebral    </w:t>
      </w:r>
      <w:r>
        <w:t xml:space="preserve">   lacalidad    </w:t>
      </w:r>
      <w:r>
        <w:t xml:space="preserve">   lasequia    </w:t>
      </w:r>
      <w:r>
        <w:t xml:space="preserve">   ladesertificacion    </w:t>
      </w:r>
      <w:r>
        <w:t xml:space="preserve">   eldesplazamiento    </w:t>
      </w:r>
      <w:r>
        <w:t xml:space="preserve">   lainundacion    </w:t>
      </w:r>
      <w:r>
        <w:t xml:space="preserve">   aumentar    </w:t>
      </w:r>
      <w:r>
        <w:t xml:space="preserve">   elplomo    </w:t>
      </w:r>
      <w:r>
        <w:t xml:space="preserve">   preveer    </w:t>
      </w:r>
      <w:r>
        <w:t xml:space="preserve">   lacontaminacion    </w:t>
      </w:r>
      <w:r>
        <w:t xml:space="preserve">   invertir    </w:t>
      </w:r>
      <w:r>
        <w:t xml:space="preserve">   mejorar    </w:t>
      </w:r>
      <w:r>
        <w:t xml:space="preserve">   elbienestar    </w:t>
      </w:r>
      <w:r>
        <w:t xml:space="preserve">   elmedioambiente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6</dc:title>
  <dcterms:created xsi:type="dcterms:W3CDTF">2021-10-11T11:17:35Z</dcterms:created>
  <dcterms:modified xsi:type="dcterms:W3CDTF">2021-10-11T11:17:35Z</dcterms:modified>
</cp:coreProperties>
</file>