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agosto    </w:t>
      </w:r>
      <w:r>
        <w:t xml:space="preserve">   ahora    </w:t>
      </w:r>
      <w:r>
        <w:t xml:space="preserve">   diciembre    </w:t>
      </w:r>
      <w:r>
        <w:t xml:space="preserve">   gallo    </w:t>
      </w:r>
      <w:r>
        <w:t xml:space="preserve">   gusto    </w:t>
      </w:r>
      <w:r>
        <w:t xml:space="preserve">   hambre    </w:t>
      </w:r>
      <w:r>
        <w:t xml:space="preserve">   hogar    </w:t>
      </w:r>
      <w:r>
        <w:t xml:space="preserve">   juguetes    </w:t>
      </w:r>
      <w:r>
        <w:t xml:space="preserve">   lugar    </w:t>
      </w:r>
      <w:r>
        <w:t xml:space="preserve">   manguera    </w:t>
      </w:r>
      <w:r>
        <w:t xml:space="preserve">   noviembre    </w:t>
      </w:r>
      <w:r>
        <w:t xml:space="preserve">   octubre    </w:t>
      </w:r>
      <w:r>
        <w:t xml:space="preserve">   regalo    </w:t>
      </w:r>
      <w:r>
        <w:t xml:space="preserve">   septiembre    </w:t>
      </w:r>
      <w:r>
        <w:t xml:space="preserve">   águila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6</dc:title>
  <dcterms:created xsi:type="dcterms:W3CDTF">2021-10-11T11:16:50Z</dcterms:created>
  <dcterms:modified xsi:type="dcterms:W3CDTF">2021-10-11T11:16:50Z</dcterms:modified>
</cp:coreProperties>
</file>