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Lista de Me Llamo Celia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exposicion    </w:t>
      </w:r>
      <w:r>
        <w:t xml:space="preserve">   elecciones    </w:t>
      </w:r>
      <w:r>
        <w:t xml:space="preserve">   excluir    </w:t>
      </w:r>
      <w:r>
        <w:t xml:space="preserve">   excelente    </w:t>
      </w:r>
      <w:r>
        <w:t xml:space="preserve">   explotar    </w:t>
      </w:r>
      <w:r>
        <w:t xml:space="preserve">   expresar    </w:t>
      </w:r>
      <w:r>
        <w:t xml:space="preserve">   coccion    </w:t>
      </w:r>
      <w:r>
        <w:t xml:space="preserve">   exportar    </w:t>
      </w:r>
      <w:r>
        <w:t xml:space="preserve">   excusa    </w:t>
      </w:r>
      <w:r>
        <w:t xml:space="preserve">   leccion    </w:t>
      </w:r>
      <w:r>
        <w:t xml:space="preserve">   extremo    </w:t>
      </w:r>
      <w:r>
        <w:t xml:space="preserve">   accion    </w:t>
      </w:r>
      <w:r>
        <w:t xml:space="preserve">   extinto    </w:t>
      </w:r>
      <w:r>
        <w:t xml:space="preserve">   excavar    </w:t>
      </w:r>
      <w:r>
        <w:t xml:space="preserve">   texto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Me Llamo Celia</dc:title>
  <dcterms:created xsi:type="dcterms:W3CDTF">2021-10-11T11:16:53Z</dcterms:created>
  <dcterms:modified xsi:type="dcterms:W3CDTF">2021-10-11T11:16:53Z</dcterms:modified>
</cp:coreProperties>
</file>