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 De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lower/to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off/to out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adopt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illuminate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assist/to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acquire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Vocabulario </dc:title>
  <dcterms:created xsi:type="dcterms:W3CDTF">2021-10-11T11:17:07Z</dcterms:created>
  <dcterms:modified xsi:type="dcterms:W3CDTF">2021-10-11T11:17:07Z</dcterms:modified>
</cp:coreProperties>
</file>