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Liste de Vocabulario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appreciate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assist; 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fun of; to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grab; to 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yawn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lower; to come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illuminate;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aquire; to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thankful/grateful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adopt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frighten; to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turn off; to put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 Vocabulario #2</dc:title>
  <dcterms:created xsi:type="dcterms:W3CDTF">2021-10-11T11:17:05Z</dcterms:created>
  <dcterms:modified xsi:type="dcterms:W3CDTF">2021-10-11T11:17:05Z</dcterms:modified>
</cp:coreProperties>
</file>