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 de Vocabulario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terminar    </w:t>
      </w:r>
      <w:r>
        <w:t xml:space="preserve">   tomar    </w:t>
      </w:r>
      <w:r>
        <w:t xml:space="preserve">   regalar    </w:t>
      </w:r>
      <w:r>
        <w:t xml:space="preserve">   subir    </w:t>
      </w:r>
      <w:r>
        <w:t xml:space="preserve">   sonreir    </w:t>
      </w:r>
      <w:r>
        <w:t xml:space="preserve">   reir    </w:t>
      </w:r>
      <w:r>
        <w:t xml:space="preserve">   temer    </w:t>
      </w:r>
      <w:r>
        <w:t xml:space="preserve">   viajar    </w:t>
      </w:r>
      <w:r>
        <w:t xml:space="preserve">   unir    </w:t>
      </w:r>
      <w:r>
        <w:t xml:space="preserve">   vender    </w:t>
      </w:r>
      <w:r>
        <w:t xml:space="preserve">   saludar    </w:t>
      </w:r>
      <w:r>
        <w:t xml:space="preserve">   toser    </w:t>
      </w:r>
      <w:r>
        <w:t xml:space="preserve">   resistir    </w:t>
      </w:r>
      <w:r>
        <w:t xml:space="preserve">   existir    </w:t>
      </w:r>
      <w:r>
        <w:t xml:space="preserve">   entregar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Vocabulario #3</dc:title>
  <dcterms:created xsi:type="dcterms:W3CDTF">2021-10-11T11:17:09Z</dcterms:created>
  <dcterms:modified xsi:type="dcterms:W3CDTF">2021-10-11T11:17:09Z</dcterms:modified>
</cp:coreProperties>
</file>