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Listen and Learn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few people within the classroom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 these to listen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you think up and want to share with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hints about what you need to do next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 this when I am looking at my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teaches you new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are in our class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show this by listening and looking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you like to play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use this to talk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you like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use this to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 and Learn</dc:title>
  <dcterms:created xsi:type="dcterms:W3CDTF">2021-10-11T11:17:25Z</dcterms:created>
  <dcterms:modified xsi:type="dcterms:W3CDTF">2021-10-11T11:17:25Z</dcterms:modified>
</cp:coreProperties>
</file>