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Listen to the Moon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name on Lucy's blanket.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boat that sank while Mary was on it.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Lucy's real name.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place where Mary is bullied.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other item found with Lucy on the island besides the blanket.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Found Lucy on the island.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Helped Lucy's mind to be restored.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Alfie was using when he found Lucy.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Was found on the island.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country that sunk the ship.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one word Lucy could say when saved.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Listen to the Moon</dc:title>
  <dcterms:created xsi:type="dcterms:W3CDTF">2021-10-11T11:17:54Z</dcterms:created>
  <dcterms:modified xsi:type="dcterms:W3CDTF">2021-10-11T11:17:54Z</dcterms:modified>
</cp:coreProperties>
</file>