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hearkening    </w:t>
      </w:r>
      <w:r>
        <w:t xml:space="preserve">   hoofs    </w:t>
      </w:r>
      <w:r>
        <w:t xml:space="preserve">   plunging    </w:t>
      </w:r>
      <w:r>
        <w:t xml:space="preserve">   surged    </w:t>
      </w:r>
      <w:r>
        <w:t xml:space="preserve">   spake    </w:t>
      </w:r>
      <w:r>
        <w:t xml:space="preserve">   cropping    </w:t>
      </w:r>
      <w:r>
        <w:t xml:space="preserve">   thronging    </w:t>
      </w:r>
      <w:r>
        <w:t xml:space="preserve">   dwelt    </w:t>
      </w:r>
      <w:r>
        <w:t xml:space="preserve">   phantom    </w:t>
      </w:r>
      <w:r>
        <w:t xml:space="preserve">   perplexed    </w:t>
      </w:r>
      <w:r>
        <w:t xml:space="preserve">   descended    </w:t>
      </w:r>
      <w:r>
        <w:t xml:space="preserve">   smote    </w:t>
      </w:r>
      <w:r>
        <w:t xml:space="preserve">   turret    </w:t>
      </w:r>
      <w:r>
        <w:t xml:space="preserve">   ferny    </w:t>
      </w:r>
      <w:r>
        <w:t xml:space="preserve">   champed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Listeners</dc:title>
  <dcterms:created xsi:type="dcterms:W3CDTF">2022-01-22T03:39:11Z</dcterms:created>
  <dcterms:modified xsi:type="dcterms:W3CDTF">2022-01-22T03:39:11Z</dcterms:modified>
</cp:coreProperties>
</file>