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CONCENTRATE    </w:t>
      </w:r>
      <w:r>
        <w:t xml:space="preserve">   ADOPT    </w:t>
      </w:r>
      <w:r>
        <w:t xml:space="preserve">   TAKE NOTICE    </w:t>
      </w:r>
      <w:r>
        <w:t xml:space="preserve">   WELCOME    </w:t>
      </w:r>
      <w:r>
        <w:t xml:space="preserve">   MIND    </w:t>
      </w:r>
      <w:r>
        <w:t xml:space="preserve">   OVERHEAR    </w:t>
      </w:r>
      <w:r>
        <w:t xml:space="preserve">   RECEIVE    </w:t>
      </w:r>
      <w:r>
        <w:t xml:space="preserve">   OBEY    </w:t>
      </w:r>
      <w:r>
        <w:t xml:space="preserve">   MONITOR    </w:t>
      </w:r>
      <w:r>
        <w:t xml:space="preserve">   AUDIT    </w:t>
      </w:r>
      <w:r>
        <w:t xml:space="preserve">   OBSERVE    </w:t>
      </w:r>
      <w:r>
        <w:t xml:space="preserve">   ADMIT    </w:t>
      </w:r>
      <w:r>
        <w:t xml:space="preserve">   ACCEPT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</dc:title>
  <dcterms:created xsi:type="dcterms:W3CDTF">2021-10-11T11:17:29Z</dcterms:created>
  <dcterms:modified xsi:type="dcterms:W3CDTF">2021-10-11T11:17:29Z</dcterms:modified>
</cp:coreProperties>
</file>