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Listening Better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"What!", "Where", "Who" explore, follow-up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"when I get home, I am going to watch may favorite cartoon", play a new game...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Natural eye-contact, lean forward,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react to what theother person is feeling, mirror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"this is what I am going to say", block out what someone is saying to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Worried, Hungry, someone glaring at you?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"So, what I'm hearing you say is...", into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 not my parent, I don't have to listen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Selective listening, only parts of the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"by the way, that's what happened to me too..."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Listening Better</dc:title>
  <dcterms:created xsi:type="dcterms:W3CDTF">2021-10-11T11:17:12Z</dcterms:created>
  <dcterms:modified xsi:type="dcterms:W3CDTF">2021-10-11T11:17:12Z</dcterms:modified>
</cp:coreProperties>
</file>