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Listening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Don’t be distracted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in SLANT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better listening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 in SLANT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 in SLANT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... not sympathetic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in SLANT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Response to the sleeker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Receiving too much information at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 in SLANT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Listening is different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yourself in their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Skills </dc:title>
  <dcterms:created xsi:type="dcterms:W3CDTF">2021-10-11T11:17:48Z</dcterms:created>
  <dcterms:modified xsi:type="dcterms:W3CDTF">2021-10-11T11:17:48Z</dcterms:modified>
</cp:coreProperties>
</file>