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Listening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the same thing as assigning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active learning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Questions that help determine who, what, why and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two rates can be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Sending back verbal and non-verbal messages to message originator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four characteristics of a good 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phase of the listening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 hour physiological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listener focuses attention on specific sound or message being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between two rates can be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gain, store, retain, and recall information in the brain for a later application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Skills</dc:title>
  <dcterms:created xsi:type="dcterms:W3CDTF">2021-10-11T11:17:08Z</dcterms:created>
  <dcterms:modified xsi:type="dcterms:W3CDTF">2021-10-11T11:17:08Z</dcterms:modified>
</cp:coreProperties>
</file>