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Listening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Distractions    </w:t>
      </w:r>
      <w:r>
        <w:t xml:space="preserve">   Ears    </w:t>
      </w:r>
      <w:r>
        <w:t xml:space="preserve">   Free your mind    </w:t>
      </w:r>
      <w:r>
        <w:t xml:space="preserve">   Evaluate    </w:t>
      </w:r>
      <w:r>
        <w:t xml:space="preserve">   Sound    </w:t>
      </w:r>
      <w:r>
        <w:t xml:space="preserve">   Passive    </w:t>
      </w:r>
      <w:r>
        <w:t xml:space="preserve">   Active    </w:t>
      </w:r>
      <w:r>
        <w:t xml:space="preserve">   600 800    </w:t>
      </w:r>
      <w:r>
        <w:t xml:space="preserve">   25    </w:t>
      </w:r>
      <w:r>
        <w:t xml:space="preserve">   Effort    </w:t>
      </w:r>
      <w:r>
        <w:t xml:space="preserve">   Eye contact    </w:t>
      </w:r>
      <w:r>
        <w:t xml:space="preserve">   LIsten    </w:t>
      </w:r>
      <w:r>
        <w:t xml:space="preserve">   Reflect    </w:t>
      </w:r>
      <w:r>
        <w:t xml:space="preserve">   Body language    </w:t>
      </w:r>
      <w:r>
        <w:t xml:space="preserve">   Do not interrupt    </w:t>
      </w:r>
      <w:r>
        <w:t xml:space="preserve">   Ask questions    </w:t>
      </w:r>
      <w:r>
        <w:t xml:space="preserve">   Clarify    </w:t>
      </w:r>
      <w:r>
        <w:t xml:space="preserve">   Reconstructive    </w:t>
      </w:r>
      <w:r>
        <w:t xml:space="preserve">   Insulated    </w:t>
      </w:r>
      <w:r>
        <w:t xml:space="preserve">   Defensive    </w:t>
      </w:r>
      <w:r>
        <w:t xml:space="preserve">   Fill in    </w:t>
      </w:r>
      <w:r>
        <w:t xml:space="preserve">   Selective    </w:t>
      </w:r>
      <w:r>
        <w:t xml:space="preserve">   Self Centered    </w:t>
      </w:r>
      <w:r>
        <w:t xml:space="preserve">   Pseudolistening    </w:t>
      </w:r>
      <w:r>
        <w:t xml:space="preserve">   Appreciative    </w:t>
      </w:r>
      <w:r>
        <w:t xml:space="preserve">   Critical    </w:t>
      </w:r>
      <w:r>
        <w:t xml:space="preserve">   Discriminative    </w:t>
      </w:r>
      <w:r>
        <w:t xml:space="preserve">   Empathetic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Listening Word Search</dc:title>
  <dcterms:created xsi:type="dcterms:W3CDTF">2021-10-11T11:17:38Z</dcterms:created>
  <dcterms:modified xsi:type="dcterms:W3CDTF">2021-10-11T11:17:38Z</dcterms:modified>
</cp:coreProperties>
</file>