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Listening and Responding Skills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process of acting on information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evaluating information to sort good information from less useful information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acknowledgement of someone else's feelings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being overly critical and judgemental when listening to others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, a focus on personal agendas and self-absorption rather than the needs and ideas of others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, an expression of empathy or concern while offering positive and encouraging words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nonverbal message (facial expression, eye contact, posture) about a message being articulated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conclusion based on speculation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questioning the ideas and assumptions underlying a message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giving in to the demands of others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listening to all sides of an issue before reaching a conclusion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fear of misunderstanding/misinterpreting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focusing on a particular message or sound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communication interference caused by emotional arousal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reaction that is similar to the reaction being experienced by another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Listening and Responding Skills</dc:title>
  <dcterms:created xsi:type="dcterms:W3CDTF">2021-10-11T11:18:14Z</dcterms:created>
  <dcterms:modified xsi:type="dcterms:W3CDTF">2021-10-11T11:18:14Z</dcterms:modified>
</cp:coreProperties>
</file>