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GOODCHARACTER    </w:t>
      </w:r>
      <w:r>
        <w:t xml:space="preserve">   RESPONSIBLE    </w:t>
      </w:r>
      <w:r>
        <w:t xml:space="preserve">   RELIABLE    </w:t>
      </w:r>
      <w:r>
        <w:t xml:space="preserve">   TRUSTWORTHY    </w:t>
      </w:r>
      <w:r>
        <w:t xml:space="preserve">   HELPFUL    </w:t>
      </w:r>
      <w:r>
        <w:t xml:space="preserve">   CARE    </w:t>
      </w:r>
      <w:r>
        <w:t xml:space="preserve">   RESPECT    </w:t>
      </w:r>
      <w:r>
        <w:t xml:space="preserve">   BYSTANDER    </w:t>
      </w:r>
      <w:r>
        <w:t xml:space="preserve">   UPSTANDER    </w:t>
      </w:r>
      <w:r>
        <w:t xml:space="preserve">   RESOLVECONFLICT    </w:t>
      </w:r>
      <w:r>
        <w:t xml:space="preserve">   HELP    </w:t>
      </w:r>
      <w:r>
        <w:t xml:space="preserve">   FOLLOWDIRECTIONS    </w:t>
      </w:r>
      <w:r>
        <w:t xml:space="preserve">   HEAR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</dc:title>
  <dcterms:created xsi:type="dcterms:W3CDTF">2021-10-11T11:17:31Z</dcterms:created>
  <dcterms:modified xsi:type="dcterms:W3CDTF">2021-10-11T11:17:31Z</dcterms:modified>
</cp:coreProperties>
</file>