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Listening to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dynamics    </w:t>
      </w:r>
      <w:r>
        <w:t xml:space="preserve">   instrumentation    </w:t>
      </w:r>
      <w:r>
        <w:t xml:space="preserve">   melody    </w:t>
      </w:r>
      <w:r>
        <w:t xml:space="preserve">   texture    </w:t>
      </w:r>
      <w:r>
        <w:t xml:space="preserve">   timbre    </w:t>
      </w:r>
      <w:r>
        <w:t xml:space="preserve">   tempo    </w:t>
      </w:r>
      <w:r>
        <w:t xml:space="preserve">   courage    </w:t>
      </w:r>
      <w:r>
        <w:t xml:space="preserve">   love    </w:t>
      </w:r>
      <w:r>
        <w:t xml:space="preserve">   envy    </w:t>
      </w:r>
      <w:r>
        <w:t xml:space="preserve">   cruel    </w:t>
      </w:r>
      <w:r>
        <w:t xml:space="preserve">   calm    </w:t>
      </w:r>
      <w:r>
        <w:t xml:space="preserve">   anger    </w:t>
      </w:r>
      <w:r>
        <w:t xml:space="preserve">   surprise    </w:t>
      </w:r>
      <w:r>
        <w:t xml:space="preserve">   joy    </w:t>
      </w:r>
      <w:r>
        <w:t xml:space="preserve">   boring    </w:t>
      </w:r>
      <w:r>
        <w:t xml:space="preserve">   tired    </w:t>
      </w:r>
      <w:r>
        <w:t xml:space="preserve">   melancholy    </w:t>
      </w:r>
      <w:r>
        <w:t xml:space="preserve">   Bemused    </w:t>
      </w:r>
      <w:r>
        <w:t xml:space="preserve">   Happy    </w:t>
      </w:r>
      <w:r>
        <w:t xml:space="preserve">   Lonely    </w:t>
      </w:r>
      <w:r>
        <w:t xml:space="preserve">   Sad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Listening to Music</dc:title>
  <dcterms:created xsi:type="dcterms:W3CDTF">2021-10-11T11:17:14Z</dcterms:created>
  <dcterms:modified xsi:type="dcterms:W3CDTF">2021-10-11T11:17:14Z</dcterms:modified>
</cp:coreProperties>
</file>