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Listening to Whales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float    </w:t>
      </w:r>
      <w:r>
        <w:t xml:space="preserve">   relax    </w:t>
      </w:r>
      <w:r>
        <w:t xml:space="preserve">   safety    </w:t>
      </w:r>
      <w:r>
        <w:t xml:space="preserve">   yelling    </w:t>
      </w:r>
      <w:r>
        <w:t xml:space="preserve">   breath    </w:t>
      </w:r>
      <w:r>
        <w:t xml:space="preserve">   below    </w:t>
      </w:r>
      <w:r>
        <w:t xml:space="preserve">   underwater    </w:t>
      </w:r>
      <w:r>
        <w:t xml:space="preserve">   louder    </w:t>
      </w:r>
      <w:r>
        <w:t xml:space="preserve">   breaching    </w:t>
      </w:r>
      <w:r>
        <w:t xml:space="preserve">   aboard    </w:t>
      </w:r>
      <w:r>
        <w:t xml:space="preserve">   splash    </w:t>
      </w:r>
      <w:r>
        <w:t xml:space="preserve">   surface    </w:t>
      </w:r>
      <w:r>
        <w:t xml:space="preserve">   waves    </w:t>
      </w:r>
      <w:r>
        <w:t xml:space="preserve">   boat    </w:t>
      </w:r>
      <w:r>
        <w:t xml:space="preserve">   prey    </w:t>
      </w:r>
      <w:r>
        <w:t xml:space="preserve">   spout    </w:t>
      </w:r>
      <w:r>
        <w:t xml:space="preserve">   water    </w:t>
      </w:r>
      <w:r>
        <w:t xml:space="preserve">   Blowholes    </w:t>
      </w:r>
      <w:r>
        <w:t xml:space="preserve">   Kevin    </w:t>
      </w:r>
      <w:r>
        <w:t xml:space="preserve">   Jenny    </w:t>
      </w:r>
      <w:r>
        <w:t xml:space="preserve">   Sea    </w:t>
      </w:r>
      <w:r>
        <w:t xml:space="preserve">   headphones    </w:t>
      </w:r>
      <w:r>
        <w:t xml:space="preserve">   sounds    </w:t>
      </w:r>
      <w:r>
        <w:t xml:space="preserve">   Hear    </w:t>
      </w:r>
      <w:r>
        <w:t xml:space="preserve">   Ocean    </w:t>
      </w:r>
      <w:r>
        <w:t xml:space="preserve">   Singing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to Whales Sing</dc:title>
  <dcterms:created xsi:type="dcterms:W3CDTF">2021-10-11T11:16:41Z</dcterms:created>
  <dcterms:modified xsi:type="dcterms:W3CDTF">2021-10-11T11:16:41Z</dcterms:modified>
</cp:coreProperties>
</file>