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Listerism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Accetance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modern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chance of death than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Prominent English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Compound fractures, ______ , Contused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Oral antiseptic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Hospital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Post-op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Mortality rates _____ with introduction of carbolic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Listerism Puzzle</dc:title>
  <dcterms:created xsi:type="dcterms:W3CDTF">2021-10-11T11:18:19Z</dcterms:created>
  <dcterms:modified xsi:type="dcterms:W3CDTF">2021-10-11T11:18:19Z</dcterms:modified>
</cp:coreProperties>
</file>