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Lists 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caution or warn; to approach gently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Commanding; domineering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Pardon;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plan; to devise a strategy; to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Discouraged by social conventions, 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Greatness or importance; size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Consistent; 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Diplomatic sense, sense of what is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Deeply dejected; sad,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Boldness, recklessness, rashness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Deserted; joyless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low regard; held in low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Changeable; inconsistent;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asked to appear; not called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grieve, to show regret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Failure or neglect to fulfill an obligation or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Anxious expectation, foreboding;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Fault-finding; distrust of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Satisfied, content; sometimes suggesting smugness or 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penetrate thoroughly; to diffuse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argue or to debate; to assert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Exclusion from a group or society; banishment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Made-up or invented,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 land or its use, related to agriculture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Lists 1-11</dc:title>
  <dcterms:created xsi:type="dcterms:W3CDTF">2021-10-11T11:16:38Z</dcterms:created>
  <dcterms:modified xsi:type="dcterms:W3CDTF">2021-10-11T11:16:38Z</dcterms:modified>
</cp:coreProperties>
</file>