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Lists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adermia    </w:t>
      </w:r>
      <w:r>
        <w:t xml:space="preserve">   intramuscular    </w:t>
      </w:r>
      <w:r>
        <w:t xml:space="preserve">   hepatolithiasis    </w:t>
      </w:r>
      <w:r>
        <w:t xml:space="preserve">   algospasm    </w:t>
      </w:r>
      <w:r>
        <w:t xml:space="preserve">   endogastrectomy    </w:t>
      </w:r>
      <w:r>
        <w:t xml:space="preserve">   nephralgia    </w:t>
      </w:r>
      <w:r>
        <w:t xml:space="preserve">   hepatologist    </w:t>
      </w:r>
      <w:r>
        <w:t xml:space="preserve">   pericardiotomy    </w:t>
      </w:r>
      <w:r>
        <w:t xml:space="preserve">   periosteum    </w:t>
      </w:r>
      <w:r>
        <w:t xml:space="preserve">   dermatitis    </w:t>
      </w:r>
      <w:r>
        <w:t xml:space="preserve">   metralgia    </w:t>
      </w:r>
      <w:r>
        <w:t xml:space="preserve">   angiolysis    </w:t>
      </w:r>
      <w:r>
        <w:t xml:space="preserve">   megalocephaly    </w:t>
      </w:r>
      <w:r>
        <w:t xml:space="preserve">   lysemia    </w:t>
      </w:r>
      <w:r>
        <w:t xml:space="preserve">   tracheoscopy    </w:t>
      </w:r>
      <w:r>
        <w:t xml:space="preserve">   lithotomist    </w:t>
      </w:r>
      <w:r>
        <w:t xml:space="preserve">   colostomy    </w:t>
      </w:r>
      <w:r>
        <w:t xml:space="preserve">   Ectodermatosis    </w:t>
      </w:r>
      <w:r>
        <w:t xml:space="preserve">   arthroscopy    </w:t>
      </w:r>
      <w:r>
        <w:t xml:space="preserve">   abnormal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Lists 1 and 2</dc:title>
  <dcterms:created xsi:type="dcterms:W3CDTF">2021-10-11T11:17:05Z</dcterms:created>
  <dcterms:modified xsi:type="dcterms:W3CDTF">2021-10-11T11:17:05Z</dcterms:modified>
</cp:coreProperties>
</file>