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Lists I and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full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of traveling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want to get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know how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successfully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difficult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afraid to do something new and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people in a city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back and forth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to do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peace or 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Lists I and II</dc:title>
  <dcterms:created xsi:type="dcterms:W3CDTF">2021-10-11T11:17:26Z</dcterms:created>
  <dcterms:modified xsi:type="dcterms:W3CDTF">2021-10-11T11:17:26Z</dcterms:modified>
</cp:coreProperties>
</file>