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Liszt's Rhapsody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Contest    </w:t>
      </w:r>
      <w:r>
        <w:t xml:space="preserve">   Technique    </w:t>
      </w:r>
      <w:r>
        <w:t xml:space="preserve">   Pride    </w:t>
      </w:r>
      <w:r>
        <w:t xml:space="preserve">   Thief    </w:t>
      </w:r>
      <w:r>
        <w:t xml:space="preserve">   Thirteen    </w:t>
      </w:r>
      <w:r>
        <w:t xml:space="preserve">   Judges    </w:t>
      </w:r>
      <w:r>
        <w:t xml:space="preserve">   Grandmother    </w:t>
      </w:r>
      <w:r>
        <w:t xml:space="preserve">   Josy    </w:t>
      </w:r>
      <w:r>
        <w:t xml:space="preserve">   Violin    </w:t>
      </w:r>
      <w:r>
        <w:t xml:space="preserve">   Improvisation    </w:t>
      </w:r>
      <w:r>
        <w:t xml:space="preserve">   Gypsies    </w:t>
      </w:r>
      <w:r>
        <w:t xml:space="preserve">   Piano    </w:t>
      </w:r>
      <w:r>
        <w:t xml:space="preserve">   Franz    </w:t>
      </w:r>
      <w:r>
        <w:t xml:space="preserve">   Rhapsody    </w:t>
      </w:r>
      <w:r>
        <w:t xml:space="preserve">   Liszt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Liszt's Rhapsody</dc:title>
  <dcterms:created xsi:type="dcterms:W3CDTF">2021-10-11T11:17:03Z</dcterms:created>
  <dcterms:modified xsi:type="dcterms:W3CDTF">2021-10-11T11:17:03Z</dcterms:modified>
</cp:coreProperties>
</file>