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#LitNotebook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Cliffhanger    </w:t>
      </w:r>
      <w:r>
        <w:t xml:space="preserve">   Foreshadowing    </w:t>
      </w:r>
      <w:r>
        <w:t xml:space="preserve">   Suspense    </w:t>
      </w:r>
      <w:r>
        <w:t xml:space="preserve">   Flashback    </w:t>
      </w:r>
      <w:r>
        <w:t xml:space="preserve">   External    </w:t>
      </w:r>
      <w:r>
        <w:t xml:space="preserve">   Internal    </w:t>
      </w:r>
      <w:r>
        <w:t xml:space="preserve">   Climax    </w:t>
      </w:r>
      <w:r>
        <w:t xml:space="preserve">   Resolution    </w:t>
      </w:r>
      <w:r>
        <w:t xml:space="preserve">   Exposition    </w:t>
      </w:r>
      <w:r>
        <w:t xml:space="preserve">   Complications    </w:t>
      </w:r>
      <w:r>
        <w:t xml:space="preserve">   Antagonist    </w:t>
      </w:r>
      <w:r>
        <w:t xml:space="preserve">   Protagonist    </w:t>
      </w:r>
      <w:r>
        <w:t xml:space="preserve">   Setting    </w:t>
      </w:r>
      <w:r>
        <w:t xml:space="preserve">   Conflict    </w:t>
      </w:r>
      <w:r>
        <w:t xml:space="preserve">   Plot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#LitNotebook Terms</dc:title>
  <dcterms:created xsi:type="dcterms:W3CDTF">2021-10-10T23:53:19Z</dcterms:created>
  <dcterms:modified xsi:type="dcterms:W3CDTF">2021-10-10T23:53:19Z</dcterms:modified>
</cp:coreProperties>
</file>