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tortuise    </w:t>
      </w:r>
      <w:r>
        <w:t xml:space="preserve">   turtle    </w:t>
      </w:r>
      <w:r>
        <w:t xml:space="preserve">   shark    </w:t>
      </w:r>
      <w:r>
        <w:t xml:space="preserve">   fish    </w:t>
      </w:r>
      <w:r>
        <w:t xml:space="preserve">   dolphin    </w:t>
      </w:r>
      <w:r>
        <w:t xml:space="preserve">   dessert    </w:t>
      </w:r>
      <w:r>
        <w:t xml:space="preserve">   dinner    </w:t>
      </w:r>
      <w:r>
        <w:t xml:space="preserve">   breakfast    </w:t>
      </w:r>
      <w:r>
        <w:t xml:space="preserve">   lunch    </w:t>
      </w:r>
      <w:r>
        <w:t xml:space="preserve">   appetizer    </w:t>
      </w:r>
      <w:r>
        <w:t xml:space="preserve">   salad    </w:t>
      </w:r>
      <w:r>
        <w:t xml:space="preserve">   language    </w:t>
      </w:r>
      <w:r>
        <w:t xml:space="preserve">   carrots    </w:t>
      </w:r>
      <w:r>
        <w:t xml:space="preserve">   gold    </w:t>
      </w:r>
      <w:r>
        <w:t xml:space="preserve">   puzzle    </w:t>
      </w:r>
      <w:r>
        <w:t xml:space="preserve">   ruby    </w:t>
      </w:r>
      <w:r>
        <w:t xml:space="preserve">   saphire    </w:t>
      </w:r>
      <w:r>
        <w:t xml:space="preserve">   diamond    </w:t>
      </w:r>
      <w:r>
        <w:t xml:space="preserve">   emerald    </w:t>
      </w:r>
      <w:r>
        <w:t xml:space="preserve">   hippopotamis    </w:t>
      </w:r>
      <w:r>
        <w:t xml:space="preserve">   gorilla    </w:t>
      </w:r>
      <w:r>
        <w:t xml:space="preserve">   elephant    </w:t>
      </w:r>
      <w:r>
        <w:t xml:space="preserve">   computer    </w:t>
      </w:r>
      <w:r>
        <w:t xml:space="preserve">   fifteen    </w:t>
      </w:r>
      <w:r>
        <w:t xml:space="preserve">   tounge    </w:t>
      </w:r>
      <w:r>
        <w:t xml:space="preserve">   purse    </w:t>
      </w:r>
      <w:r>
        <w:t xml:space="preserve">   man    </w:t>
      </w:r>
      <w:r>
        <w:t xml:space="preserve">   cat    </w:t>
      </w:r>
      <w:r>
        <w:t xml:space="preserve">   dog    </w:t>
      </w:r>
      <w:r>
        <w:t xml:space="preserve">   shoe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</dc:title>
  <dcterms:created xsi:type="dcterms:W3CDTF">2021-10-11T11:17:54Z</dcterms:created>
  <dcterms:modified xsi:type="dcterms:W3CDTF">2021-10-11T11:17:54Z</dcterms:modified>
</cp:coreProperties>
</file>