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1 Week 1 Study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words for which students know the meanings when others speak or read aloud to them, or when they speak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speech that distinguishes one word form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Awareness that the spoken language is composed of separate words that make up sentences and that words are made up of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consonant letters with one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vowel sound that makes the /uh/ sound and transcribed when the sounds happens in a 2 or more syllable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/oi/ in boy and /ow/ in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beginning letter leading up to the vowel.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ability of being able to manipulate the individual phonemes in a spoken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of /tch/ in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phonics term for pairs of vowels that represent a single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central sound of a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consonants where you can hear both phonemes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that starts with a vowel and any following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Phonographs or words that share the same 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that are not vowels.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1 Week 1 Study Group</dc:title>
  <dcterms:created xsi:type="dcterms:W3CDTF">2021-10-11T11:18:04Z</dcterms:created>
  <dcterms:modified xsi:type="dcterms:W3CDTF">2021-10-11T11:18:04Z</dcterms:modified>
</cp:coreProperties>
</file>