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 Circle 2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means a history of a person's life written or told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opposite of distasteful or 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ghost or a spirit that manifests its presence by noices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waste of time or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antonym for deserve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antonym for whining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means doubtful, unclear, or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antonym for refusal or rejection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antonym for recommend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carved figure of a human or an animal</w:t>
            </w:r>
          </w:p>
        </w:tc>
      </w:tr>
    </w:tbl>
    <w:p>
      <w:pPr>
        <w:pStyle w:val="WordBankMedium"/>
      </w:pPr>
      <w:r>
        <w:t xml:space="preserve">   Ambiguity    </w:t>
      </w:r>
      <w:r>
        <w:t xml:space="preserve">   Autobiography    </w:t>
      </w:r>
      <w:r>
        <w:t xml:space="preserve">   Fail    </w:t>
      </w:r>
      <w:r>
        <w:t xml:space="preserve">   Delicious    </w:t>
      </w:r>
      <w:r>
        <w:t xml:space="preserve">   Oppose    </w:t>
      </w:r>
      <w:r>
        <w:t xml:space="preserve">   Gargoyle    </w:t>
      </w:r>
      <w:r>
        <w:t xml:space="preserve">   Praise    </w:t>
      </w:r>
      <w:r>
        <w:t xml:space="preserve">   Poltergeist    </w:t>
      </w:r>
      <w:r>
        <w:t xml:space="preserve">   Loitering    </w:t>
      </w:r>
      <w:r>
        <w:t xml:space="preserve">   Selection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 Circle 2 Word Crossword</dc:title>
  <dcterms:created xsi:type="dcterms:W3CDTF">2021-10-11T11:17:52Z</dcterms:created>
  <dcterms:modified xsi:type="dcterms:W3CDTF">2021-10-11T11:17:52Z</dcterms:modified>
</cp:coreProperties>
</file>