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Class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restraining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"Here lies Thomas, a beloved friend."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Forswearing, opposite of acknowledgment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meter out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Non-sequitur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over-abundance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Hummock, drumlin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sells sea shells down by the sea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muddy, no clarity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hubris, pomposity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stamp or scrawl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Impressionable, opposite of suspicious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Of The Nobles, Nikolai Rimsky-Korsakov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overjoyed, often this when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written by Homer, John Milton, Edmund Spenser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call an outcast in the Divergent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 Radley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Monotonous, banality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Class Vocab Words</dc:title>
  <dcterms:created xsi:type="dcterms:W3CDTF">2021-10-11T11:17:21Z</dcterms:created>
  <dcterms:modified xsi:type="dcterms:W3CDTF">2021-10-11T11:17:21Z</dcterms:modified>
</cp:coreProperties>
</file>