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 Computer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key on the keyboard that changes if a letter is meant to be capitalized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Greeting of another persons departure or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Wide Area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Broadcast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Hyper Text Markup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symbol, picture, or words that a company uses to represent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technique of photography taking pictures of puppets or models to create the illusion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link from a hypertext file to another location or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uses computers to get access to restricted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note or record made for future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location connected to the internet that maintains one or more pages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spreadsheet program included in the Microsoft Office Suite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 Computer Words</dc:title>
  <dcterms:created xsi:type="dcterms:W3CDTF">2021-10-11T11:16:43Z</dcterms:created>
  <dcterms:modified xsi:type="dcterms:W3CDTF">2021-10-11T11:16:43Z</dcterms:modified>
</cp:coreProperties>
</file>