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found over and over in different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sounds at the end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 attitude toward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verse that relies heavily on dramatic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between appearance and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lofty lyric poem on a serious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rhetorical technique to reference a person or objects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lyric that presents a single vivid picture 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14 line poem that follows different rhyme schemes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grammatical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verse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representation of object in are minds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struggle between two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idea 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literary techniques to create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vantage point in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words that sound like the things they refer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poems rhythmical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 created in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poetic technique in which the order of words are altered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</dc:title>
  <dcterms:created xsi:type="dcterms:W3CDTF">2021-10-11T11:18:28Z</dcterms:created>
  <dcterms:modified xsi:type="dcterms:W3CDTF">2021-10-11T11:18:28Z</dcterms:modified>
</cp:coreProperties>
</file>