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word choice and phrasing in any written or spoken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certain word or phrase is repeated at the beginning of clauses or sentences that follow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kind of monologue, or an extended speech by one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continuing a line after the line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 short story that is significant to the topic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combination of consistently copied consonants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repetition of the same or similar vowel sounds within words, phrases, or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use of humor, irony, exaggeration, or ridicule to expose and criticize people’s stupidity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words whose pronunciations imitate the sounds they describe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that begin with the same sound are placed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story within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typical, natural order of words is changed as certain words are moved out of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repeating of a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genre of story in which a hero is brought down by his/her own flaws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word or phrase is left out, or omitted, from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reference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unrelated objects are compared for their shared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author or speaker purposely and obviously exaggerates to an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replaces words with related or associated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a statement, concept, or idea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 Terms</dc:title>
  <dcterms:created xsi:type="dcterms:W3CDTF">2021-10-11T11:18:07Z</dcterms:created>
  <dcterms:modified xsi:type="dcterms:W3CDTF">2021-10-11T11:18:07Z</dcterms:modified>
</cp:coreProperties>
</file>