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Lit. Terms Reviewed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exaggeration of something making it more or less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qualities given to something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of rhyming end lines in a poem using the letters of the alphabet to identify the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things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device where the word sounds like what it describes or the sounds those objects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letter sounds at the beginning of a series of words and/or phrases, typically happens when two or more are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in which one thing is said to be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words that sound alike, usually the vowel sounds are the same and the consonant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repeating of the same words or phrases a few times (at least twice) to make an idea clearer or to make it a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the written piece created by the author’s choice of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Lit. Terms Reviewed</dc:title>
  <dcterms:created xsi:type="dcterms:W3CDTF">2021-10-11T11:18:33Z</dcterms:created>
  <dcterms:modified xsi:type="dcterms:W3CDTF">2021-10-11T11:18:33Z</dcterms:modified>
</cp:coreProperties>
</file>