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larger-than-life presence; a godlike paragon worthy of respect and reverence.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omission of conjunctions that ordinarily join coordinate words and phrases.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Dionysian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about morning.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Spondee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anticlimax which is unintentional; an unintentional shift from the sublime to the ridiculous which can result from the use of overly elevated language to describe trivial subject.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Catharsis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novel showing the development of its central character from childhood to maturity.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Hubris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Elevated language, often pompous and overdone.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Didactic-Verse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pause for effect in the middle of a line of poetry; it may or may not affect the meter (Indicated by /// in scansion).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Aristotle's word for the pity and fear an audience experiences upon viewing the downfall of a hero.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Aubade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syllable foot consisting of an accented syllable followed by the unaccented syllable.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Caesura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a poem that teaches, almost preaches. It often discusses the "proper" way to behave. The lesson being taught is more important to the writer than the artistic quality of the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Apollonian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base side of 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Bildungsroman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verse that carries over into next line without a pause of any kind.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Enjambment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Begins and ends with the same setting and/or narrator(s); middle is a flashback (frame).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Asyndeton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awakening; a sudden understanding or burst of insight; key movement in Greek plays.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Pyrrhic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quality of style marked by pleasing, harmonious sounds.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Trochee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metrical foot consisting of one unaccented syllable followed by one accented syllable (u').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Hamartia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metrical foot consisting of one accented syllable followed by one unaccented syllable ('u) (bar-ter).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Anapest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metrical foot consisting of two unaccented syllables followed by on accented syllable (uu').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Envelope-Method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metrical foot consisting of two unaccented syllables (uu).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Dipod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basic foot of dipodic verse consisting (when complete) of an unaccented syllable, a lightly accented syllable, and a heavy accented syllable in that succession. However, a dipodic verse accommodates a tremendous amount of variety.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Bombast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metrical foot consisting of two syllables equally or almost equally accented ('')(true-blue).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Dactyl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pride or overconfidence which often leads a hero to overlook divine warning or to break a moral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tragic flaw or error in judgment. In literature, the tragic hero's error in judgment or inherent defect of character, usually less literally translated as a "fatal flaw." This combined with the essential elements of chance and other external forces bring about a catastrophe. Often the error r flaw results from nothing more than personality traits like probity, pride, and overconfidence, but can arise from any failure of the protagonist's action or knowledge ranging from a simple unwittingness to a moral deficiency.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Apotheosis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the noble qualities of human beings and nature opposed to the savage and destructive forces.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Hominem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Latin for "to the man"; attacking the arguer and not the argument; mud-slinging. 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Euphony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</dc:title>
  <dcterms:created xsi:type="dcterms:W3CDTF">2021-10-11T11:18:01Z</dcterms:created>
  <dcterms:modified xsi:type="dcterms:W3CDTF">2021-10-11T11:18:01Z</dcterms:modified>
</cp:coreProperties>
</file>