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 Vocab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appease; to pacify by giving concessions; to soothe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perceptive; having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impervious to light; dense; unintelligibly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misrepresent; to give a false impression, to leave unfulfilled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clandestine; stealthy;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questions or doubts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careful and precise; over- scrupulous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move; un-reactive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mysterious or puzzling; an unclear writing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 to understand; hidden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Vocab 4 Crossword</dc:title>
  <dcterms:created xsi:type="dcterms:W3CDTF">2021-10-11T11:17:38Z</dcterms:created>
  <dcterms:modified xsi:type="dcterms:W3CDTF">2021-10-11T11:17:38Z</dcterms:modified>
</cp:coreProperties>
</file>