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free from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watched my colleagues _____-ing  themselves before the board of trustees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support with evidence and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lack of comprehension by his students seemed to ____ the geometry professor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Teasing/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wrecking ball  ______-ed the building and it tumbled to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hero's ________ was seen through him saving the women's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Fawning, Flattering to get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reject the valiantly or authority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children's ________showed as they played on the playground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changes must not be allowed to _____ new medical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Judge Judy showed her _______ through telling the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Sydneys ________ language hurt Anna's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Principled: strong sense of right and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Feigning piety of righteousness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Zakkai had ____-ed the table by putting a deep scratch on the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Vocabulary</dc:title>
  <dcterms:created xsi:type="dcterms:W3CDTF">2021-10-11T11:17:22Z</dcterms:created>
  <dcterms:modified xsi:type="dcterms:W3CDTF">2021-10-11T11:17:22Z</dcterms:modified>
</cp:coreProperties>
</file>