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stressed and unstressed syllabic pattern in a verse, or within the lines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literary device that can be defined as a foot containing unaccented and short syllables, followed by a long and accented syllable in a single line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form of lyric poetry that is expressing emotion and is usually addressed to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story, poem, or picture, it's used to reveal a hidden meaning or message, like the moral.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adjective of trochee is a metrical foot composed of two syllables; stressed followed by an unstressed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literary and rhetorical device that is meant to mock, often with satirical or ironic remarks, with a purpose to amuse and hurt someone, or some section of society,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telling the story, and it determines the point of view that the audience will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figure of speech that employs an understatement by using double negatives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 a contrast or incongruity between expectations for a situation and what is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rhetorical device in which two opposite ideas are put in a sentence to achieve a contrasting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literary device that can be defined as the resolution of the issue of a complicated plot in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subject of a talk, a piece of writing, a person's thoughts, or an exhibition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literary device that can be defined as a brief story with a moral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Comparing two items with out using like it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literary device used to discover the thoughts of a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sequential repitition of a similar initial spund, usually applied to consonants "peter piper picked a peck of pickled peppers"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lines of verse, usually in the same meter and joined by rhyme, that form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successive verbal constructions in poetry or prose which correspond in grammatical structure, sound, meter and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character or a group of characters who are oppose the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literary device that demonstrates the long and short patterns through stressed and unstressed syllable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kind of metaphor that compares two very unlike things in a surprising and clever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deliberate repetition of the first part of a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figure of speech involving the comparison of one thing with another thing of a different kind, used to make a description more emphatic or vivid using like 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character’s action, decision and choices represent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 a division of four or more lines having a fixed length, meter, or rhyming scheme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 terms</dc:title>
  <dcterms:created xsi:type="dcterms:W3CDTF">2021-10-11T11:18:24Z</dcterms:created>
  <dcterms:modified xsi:type="dcterms:W3CDTF">2021-10-11T11:18:24Z</dcterms:modified>
</cp:coreProperties>
</file>