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or animal in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 struggles w an outside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Introduces setting,basic situations,and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 has conflict with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Time and place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 w many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Character that shows one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Events leading to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Struggle between opposing forces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End of story that shows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Follows climax and leads to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 un conflict w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Sequence of events in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Highpoint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 usually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Charcter that doesnt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Character that grows and develops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 terms</dc:title>
  <dcterms:created xsi:type="dcterms:W3CDTF">2021-10-11T11:17:11Z</dcterms:created>
  <dcterms:modified xsi:type="dcterms:W3CDTF">2021-10-11T11:17:11Z</dcterms:modified>
</cp:coreProperties>
</file>