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separate words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connect phrases, clauses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indicate speech or quotation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introduce nouns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possession or to show omission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are used to modify nouns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place of a noun that is already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information about a verb or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show relationships between nouns and other words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at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when ending a sentence expressing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omission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identify a person,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end a sentence which poses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express the actions of a noun, a 'doing'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</dc:title>
  <dcterms:created xsi:type="dcterms:W3CDTF">2021-10-11T11:16:55Z</dcterms:created>
  <dcterms:modified xsi:type="dcterms:W3CDTF">2021-10-11T11:16:55Z</dcterms:modified>
</cp:coreProperties>
</file>