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Literacy 21/05/2019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religiousstudies    </w:t>
      </w:r>
      <w:r>
        <w:t xml:space="preserve">   business    </w:t>
      </w:r>
      <w:r>
        <w:t xml:space="preserve">   textiles    </w:t>
      </w:r>
      <w:r>
        <w:t xml:space="preserve">   art    </w:t>
      </w:r>
      <w:r>
        <w:t xml:space="preserve">   drama    </w:t>
      </w:r>
      <w:r>
        <w:t xml:space="preserve">   history    </w:t>
      </w:r>
      <w:r>
        <w:t xml:space="preserve">   geography    </w:t>
      </w:r>
      <w:r>
        <w:t xml:space="preserve">   Healthandsocialcare    </w:t>
      </w:r>
      <w:r>
        <w:t xml:space="preserve">   Computing    </w:t>
      </w:r>
      <w:r>
        <w:t xml:space="preserve">   Catering    </w:t>
      </w:r>
      <w:r>
        <w:t xml:space="preserve">   Science    </w:t>
      </w:r>
      <w:r>
        <w:t xml:space="preserve">   PE    </w:t>
      </w:r>
      <w:r>
        <w:t xml:space="preserve">   Engish    </w:t>
      </w:r>
      <w:r>
        <w:t xml:space="preserve">   Maths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Literacy 21/05/2019</dc:title>
  <dcterms:created xsi:type="dcterms:W3CDTF">2021-10-11T11:18:19Z</dcterms:created>
  <dcterms:modified xsi:type="dcterms:W3CDTF">2021-10-11T11:18:19Z</dcterms:modified>
</cp:coreProperties>
</file>