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chocolate a proper or common noun?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describing word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synonym for the word boiling?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cows give?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bees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puntuation that does at the end of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 action word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BMW a proper or common noun?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name, place or thing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punctuation that goes at the end of an exclamation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antonym for huge?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sounds does the word banana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hens give?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punctuation that goes at the end of a sentence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Literacy</dc:title>
  <dcterms:created xsi:type="dcterms:W3CDTF">2021-10-11T11:18:39Z</dcterms:created>
  <dcterms:modified xsi:type="dcterms:W3CDTF">2021-10-11T11:18:39Z</dcterms:modified>
</cp:coreProperties>
</file>