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Joining two words together to make a new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Naming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add at the end of a word ie "ing"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add at the beginning of a word ie "dis"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Tennis, Elbow,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 I O U 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 M A R 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other letters no vowels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 of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"doing"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 br pl fl gr are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</dc:title>
  <dcterms:created xsi:type="dcterms:W3CDTF">2021-10-11T11:17:24Z</dcterms:created>
  <dcterms:modified xsi:type="dcterms:W3CDTF">2021-10-11T11:17:24Z</dcterms:modified>
</cp:coreProperties>
</file>