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 And 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Articles    </w:t>
      </w:r>
      <w:r>
        <w:t xml:space="preserve">   Glossary    </w:t>
      </w:r>
      <w:r>
        <w:t xml:space="preserve">   Science Fair    </w:t>
      </w:r>
      <w:r>
        <w:t xml:space="preserve">   Reference    </w:t>
      </w:r>
      <w:r>
        <w:t xml:space="preserve">   Reading Comprehension    </w:t>
      </w:r>
      <w:r>
        <w:t xml:space="preserve">   Technology    </w:t>
      </w:r>
      <w:r>
        <w:t xml:space="preserve">   Science    </w:t>
      </w:r>
      <w:r>
        <w:t xml:space="preserve">   Reading    </w:t>
      </w:r>
      <w:r>
        <w:t xml:space="preserve">   Microscope    </w:t>
      </w:r>
      <w:r>
        <w:t xml:space="preserve">   Mathematiques    </w:t>
      </w:r>
      <w:r>
        <w:t xml:space="preserve">   Lesson    </w:t>
      </w:r>
      <w:r>
        <w:t xml:space="preserve">   Grammar    </w:t>
      </w:r>
      <w:r>
        <w:t xml:space="preserve">   Engineering    </w:t>
      </w:r>
      <w:r>
        <w:t xml:space="preserve">   Magazine    </w:t>
      </w:r>
      <w:r>
        <w:t xml:space="preserve">   Chapter    </w:t>
      </w:r>
      <w:r>
        <w:t xml:space="preserve">   Cells    </w:t>
      </w:r>
      <w:r>
        <w:t xml:space="preserve">   Bookstore    </w:t>
      </w:r>
      <w:r>
        <w:t xml:space="preserve">   Bookmark    </w:t>
      </w:r>
      <w:r>
        <w:t xml:space="preserve">   Genre    </w:t>
      </w:r>
      <w:r>
        <w:t xml:space="preserve">   Books    </w:t>
      </w:r>
      <w:r>
        <w:t xml:space="preserve">   Blog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And STEM </dc:title>
  <dcterms:created xsi:type="dcterms:W3CDTF">2021-10-11T11:17:28Z</dcterms:created>
  <dcterms:modified xsi:type="dcterms:W3CDTF">2021-10-11T11:17:28Z</dcterms:modified>
</cp:coreProperties>
</file>