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Award: 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 vapor    </w:t>
      </w:r>
      <w:r>
        <w:t xml:space="preserve">   Sun    </w:t>
      </w:r>
      <w:r>
        <w:t xml:space="preserve">   Stream    </w:t>
      </w:r>
      <w:r>
        <w:t xml:space="preserve">   River    </w:t>
      </w:r>
      <w:r>
        <w:t xml:space="preserve">   Runoff    </w:t>
      </w:r>
      <w:r>
        <w:t xml:space="preserve">   Rain    </w:t>
      </w:r>
      <w:r>
        <w:t xml:space="preserve">   Precipitation    </w:t>
      </w:r>
      <w:r>
        <w:t xml:space="preserve">   Ocean    </w:t>
      </w:r>
      <w:r>
        <w:t xml:space="preserve">   Mountain    </w:t>
      </w:r>
      <w:r>
        <w:t xml:space="preserve">   Infiltration    </w:t>
      </w:r>
      <w:r>
        <w:t xml:space="preserve">   Ground Water    </w:t>
      </w:r>
      <w:r>
        <w:t xml:space="preserve">   Evaporation    </w:t>
      </w:r>
      <w:r>
        <w:t xml:space="preserve">   Clouds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Award:  Water Cycle</dc:title>
  <dcterms:created xsi:type="dcterms:W3CDTF">2022-01-15T03:31:59Z</dcterms:created>
  <dcterms:modified xsi:type="dcterms:W3CDTF">2022-01-15T03:31:59Z</dcterms:modified>
</cp:coreProperties>
</file>