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Literacy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ill can have this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bass drum can have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prime minister has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candle gives of this sort of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can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have to make a hard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children are looked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Play-Doh has this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monkeys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Crossword Puzzle</dc:title>
  <dcterms:created xsi:type="dcterms:W3CDTF">2021-10-11T11:17:23Z</dcterms:created>
  <dcterms:modified xsi:type="dcterms:W3CDTF">2021-10-11T11:17:23Z</dcterms:modified>
</cp:coreProperties>
</file>