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Literacy Month 2018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War and Peace    </w:t>
      </w:r>
      <w:r>
        <w:t xml:space="preserve">   Don Quixote    </w:t>
      </w:r>
      <w:r>
        <w:t xml:space="preserve">   Catcher in the Rye    </w:t>
      </w:r>
      <w:r>
        <w:t xml:space="preserve">   The Grapes of Wrath    </w:t>
      </w:r>
      <w:r>
        <w:t xml:space="preserve">   The Lord of the Rings    </w:t>
      </w:r>
      <w:r>
        <w:t xml:space="preserve">   Wide Sargasso Sea    </w:t>
      </w:r>
      <w:r>
        <w:t xml:space="preserve">   Jane Eyre    </w:t>
      </w:r>
      <w:r>
        <w:t xml:space="preserve">   Jude the Obscure    </w:t>
      </w:r>
      <w:r>
        <w:t xml:space="preserve">   The Color Purple    </w:t>
      </w:r>
      <w:r>
        <w:t xml:space="preserve">   Rebecca    </w:t>
      </w:r>
      <w:r>
        <w:t xml:space="preserve">   Wuthering Heights    </w:t>
      </w:r>
      <w:r>
        <w:t xml:space="preserve">   Animal Farm    </w:t>
      </w:r>
      <w:r>
        <w:t xml:space="preserve">   Dracula    </w:t>
      </w:r>
      <w:r>
        <w:t xml:space="preserve">   Frankenstein    </w:t>
      </w:r>
      <w:r>
        <w:t xml:space="preserve">   Great Expectations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Literacy Month 2018 Wordsearch</dc:title>
  <dcterms:created xsi:type="dcterms:W3CDTF">2021-10-11T11:17:52Z</dcterms:created>
  <dcterms:modified xsi:type="dcterms:W3CDTF">2021-10-11T11:17:52Z</dcterms:modified>
</cp:coreProperties>
</file>